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 1905-07 REVOLUTION AS A MOMENT OF TRUTH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 1905-07 REVOLUTION AS A MOMENT OF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本书出售、求购地址：https://www.jiaokey.com/book/detail/40351925.html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关键词搜索：https://www.jiaokey.com/tag/RUSSIA 1905-07 REVOLUTION AS A MOMENT OF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