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AND SPEAK FOR FIRST CERTIFICATE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AND SPEAK FOR FIRST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本书出售、求购地址：https://www.jiaokey.com/book/detail/40351910.html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关键词搜索：https://www.jiaokey.com/tag/LISTEN AND SPEAK FOR FIRST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