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WIND IN THE WILLOWS BY KENNETH GRAHAME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WIND IN THE WILLOWS BY KENNETH GRAHAME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本书出售、求购地址：https://www.jiaokey.com/book/detail/40351885.html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关键词搜索：https://www.jiaokey.com/tag/THE WIND IN THE WILLOWS BY KENNETH GRAHAME.html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