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OEDTPUS THE 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OEDTPUS THE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本书出售、求购地址：https://www.jiaokey.com/book/detail/40351877.html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关键词搜索：https://www.jiaokey.com/tag/OEDTPUS THE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