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MAGGIE A GIRL OF THE STREETS AND OTHER SHORT FICTION BY STEPHEN CRANE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MAGGIE A GIRL OF THE STREETS AND OTHER SHORT FICTION BY STEPHEN CRANE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本书出售、求购地址：https://www.jiaokey.com/book/detail/40351874.html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关键词搜索：https://www.jiaokey.com/tag/MAGGIE A GIRL OF THE STREETS AND OTHER SHORT FICTION BY STEPHEN CRANE.html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