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EREWHON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EREWHON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本书出售、求购地址：https://www.jiaokey.com/book/detail/40351866.html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关键词搜索：https://www.jiaokey.com/tag/EREWHON.html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