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RIDDLE OF THE SANDS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RIDDLE OF THE SANDS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本书出售、求购地址：https://www.jiaokey.com/book/detail/40351862.html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RIDDLE OF THE SANDS.html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