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PERSISTENCE OF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PERSISTENCE OF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本书出售、求购地址：https://www.jiaokey.com/book/detail/40351860.html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PERSISTENCE OF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