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BRITAIN A SOCIAL HISTORY 1750-1985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BRITAIN A SOCIAL HISTORY 1750-1985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本书出售、求购地址：https://www.jiaokey.com/book/detail/40351825.html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关键词搜索：https://www.jiaokey.com/tag/MODERN BRITAIN A SOCIAL HISTORY 1750-1985.html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