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ENCYCLOPEDIA OF THE AMERICAN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ENCYCLOPEDIA OF THE AMERICAN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本书出售、求购地址：https://www.jiaokey.com/book/detail/40351788.html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关键词搜索：https://www.jiaokey.com/tag/THE BLACKWELL ENCYCLOPEDIA OF THE AMERICAN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