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CONRAD IN THE TWENTY-FIRST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CONRAD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本书出售、求购地址：https://www.jiaokey.com/book/detail/40351767.html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关键词搜索：https://www.jiaokey.com/tag/CONRAD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