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THIRD EDITION  VOLUME 1</w:t>
      </w:r>
    </w:p>
    <w:p>
      <w:r>
        <w:rPr>
          <w:rFonts w:ascii="宋体" w:hAnsi="宋体" w:eastAsia="宋体"/>
          <w:sz w:val="24"/>
        </w:rPr>
        <w:t>DAVID KALSTONE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THIRD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KALSTONE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本书出售、求购地址：https://www.jiaokey.com/book/detail/40351741.html</w:t>
      </w:r>
    </w:p>
    <w:p>
      <w:r>
        <w:t>更多相关图书推荐：https://www.jiaokey.com</w:t>
      </w:r>
    </w:p>
    <w:p>
      <w:r>
        <w:t>DAVID KALSTONE 其他作品：https://www.jiaokey.com/tag/DAVID KALSTONE.html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AMERICAN LITERATURE THIRD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