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AMERICA THE UNITED STATES FORM WORLD WAR Ⅱ TO THE PRESENT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AMERICA THE UNITED STATES FORM WORLD WAR Ⅱ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本书出售、求购地址：https://www.jiaokey.com/book/detail/40351720.html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关键词搜索：https://www.jiaokey.com/tag/MODERN AMERICA THE UNITED STATES FORM WORLD WAR Ⅱ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