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本书出售、求购地址：https://www.jiaokey.com/book/detail/40351698.html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关键词搜索：https://www.jiaokey.com/tag/CONTINUOUS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