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本书出售、求购地址：https://www.jiaokey.com/book/detail/40351690.html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关键词搜索：https://www.jiaokey.com/tag/Introduction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