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NEUROSICENCE: THE NEUROBIOLOGICAL FOUNDATIONS OF MENTAL HEALTH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NEUROSICENCE: THE NEUROBIOLOGICAL FOUNDATIONS OF MENTAL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本书出售、求购地址：https://www.jiaokey.com/book/detail/40351686.html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关键词搜索：https://www.jiaokey.com/tag/CLINICAL NEUROSICENCE: THE NEUROBIOLOGICAL FOUNDATIONS OF MENTAL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