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DEATH IN BIOLOGY AND 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DEATH IN BIOLOGY AND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本书出售、求购地址：https://www.jiaokey.com/book/detail/40351681.html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关键词搜索：https://www.jiaokey.com/tag/CELL DEATH IN BIOLOGY AND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