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BIOLOGICAL INVASIONS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BIOLOGICAL INVASIONS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本书出售、求购地址：https://www.jiaokey.com/book/detail/40351663.html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关键词搜索：https://www.jiaokey.com/tag/DYNAMICS OF BIOLOGICAL INVASIONS.html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