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ECOSYSTEM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ECOSYSTEM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关键词搜索：https://www.jiaokey.com/tag/CONCEPTS OF ECOSYSTEM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