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HISTOLOGY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本书出售、求购地址：https://www.jiaokey.com/book/detail/40351659.html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关键词搜索：https://www.jiaokey.com/tag/ATLAS OF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