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SHORELINES AND ISOSTASY: INSTITUTE OF BRITISH GEOGRAPHERS SPECIAL PUBLICATINS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SHORELINES AND ISOSTASY: INSTITUTE OF BRITISH GEOGRAPHERS SPECIAL PUBLICATINS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本书出售、求购地址：https://www.jiaokey.com/book/detail/40351633.html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关键词搜索：https://www.jiaokey.com/tag/SHORELINES AND ISOSTASY: INSTITUTE OF BRITISH GEOGRAPHERS SPECIAL PUBLICATINS.html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