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CLIMATE OF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CLIMATE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关键词搜索：https://www.jiaokey.com/tag/THE CLIMATE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