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MULTI-PHOTON PROCESSES AND SPECTROSCOPY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MULTI-PHOTON PROCESSES AND SPECTROSCOPY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本书出售、求购地址：https://www.jiaokey.com/book/detail/40351553.html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关键词搜索：https://www.jiaokey.com/tag/ADVANCES IN MULTI-PHOTON PROCESSES AND SPECTROSCOPY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