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REACTIONS OF ORGANOMETALLIC COMPOUNDS WITH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REACTIONS OF ORGANOMETALLIC COMPOUNDS WITH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本书出售、求购地址：https://www.jiaokey.com/book/detail/40351545.html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关键词搜索：https://www.jiaokey.com/tag/MECHANISMS OF REACTIONS OF ORGANOMETALLIC COMPOUNDS WITH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