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OPTICAL AND ELECTROACTIVE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OPTICAL AND ELECTROACTIVE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本书出售、求购地址：https://www.jiaokey.com/book/detail/40351519.html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关键词搜索：https://www.jiaokey.com/tag/NONLINEAR OPTICAL AND ELECTROACTIVE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