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3540 Image Analysis 14th Scandinavian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3540 Image Analysis 14th Scandinavian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本书出售、求购地址：https://www.jiaokey.com/book/detail/40351513.html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3540 Image Analysis 14th Scandinavian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