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Paradox for Windows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Paradox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本书出售、求购地址：https://www.jiaokey.com/book/detail/40351510.html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关键词搜索：https://www.jiaokey.com/tag/Using Paradox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