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Base Administration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Base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本书出售、求购地址：https://www.jiaokey.com/book/detail/40351493.html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关键词搜索：https://www.jiaokey.com/tag/Data Base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