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Handwriting Recognition Soft Computing and Probabilistic Approaches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Handwriting Recognition Soft Computing and Probabilistic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关键词搜索：https://www.jiaokey.com/tag/Handwriting Recognition Soft Computing and Probabilistic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