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Management Systems MS-DOS:Evaluating MS-DOS Data Base Software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Management Systems MS-DOS:Evaluating MS-DOS Data Base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本书出售、求购地址：https://www.jiaokey.com/book/detail/40351478.html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关键词搜索：https://www.jiaokey.com/tag/Data Base Management Systems MS-DOS:Evaluating MS-DOS Data Base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