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关键词搜索：https://www.jiaokey.com/tag/Digital Image Processing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