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4522 Image Analysis 15th Scandinavian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4522 Image Analysis 15th Scandinavian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本书出售、求购地址：https://www.jiaokey.com/book/detail/40351459.html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4522 Image Analysis 15th Scandinavian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