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SEA-LEVEL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SEA-LEVEL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本书出售、求购地址：https://www.jiaokey.com/book/detail/40351453.html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关键词搜索：https://www.jiaokey.com/tag/SEA-LEVEL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