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4174 Pattern Recognition 28th DAGM Symposium Berlin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4174 Pattern Recognition 28th DAGM Symposium Berlin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本书出售、求购地址：https://www.jiaokey.com/book/detail/40351450.html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4174 Pattern Recognition 28th DAGM Symposium Berlin.html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