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3663 Pattern Recognition 27th DAGM Symposium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3663 Pattern Recognition 27th DAGM Symposium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3663 Pattern Recognition 27th DAGM Symposium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