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4844 Computer Vision-ACCV 2007 8th Asian Conference on Computer Vision Tokyo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4844 Computer Vision-ACCV 2007 8th Asian Conference on Computer Vision 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本书出售、求购地址：https://www.jiaokey.com/book/detail/40351447.html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4844 Computer Vision-ACCV 2007 8th Asian Conference on Computer Vision 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