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dBASE III PLUS:A STRUCTURED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dBASE III PLUS:A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本书出售、求购地址：https://www.jiaokey.com/book/detail/40351436.html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关键词搜索：https://www.jiaokey.com/tag/MASTERING dBASE III PLUS:A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