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3941 Interactive Systems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3941 Interactive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本书出售、求购地址：https://www.jiaokey.com/book/detail/40351435.html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3941 Interactive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