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40351427_Proceedings of the Fourth British National Conference on Databases BNCOD 4_p229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40351427_Proceedings of the Fourth British National Conference on Databases BNCOD 4_p229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本书出售、求购地址：https://www.jiaokey.com/book/detail/40351427.html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关键词搜索：https://www.jiaokey.com/tag/40351427_Proceedings of the Fourth British National Conference on Databases BNCOD 4_p229.html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