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Sixth International Conference on DATA ENGINEERING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Sixth International Conference on DATA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本书出售、求购地址：https://www.jiaokey.com/book/detail/40351425.html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关键词搜索：https://www.jiaokey.com/tag/Sixth International Conference on DATA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