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Character Development:Theory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Character Development:Theory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本书出售、求购地址：https://www.jiaokey.com/book/detail/40351423.html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关键词搜索：https://www.jiaokey.com/tag/Digital Character Development:Theory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