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Step-by-Step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Step-by-Step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本书出售、求购地址：https://www.jiaokey.com/book/detail/40351422.html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关键词搜索：https://www.jiaokey.com/tag/DATABASE Step-by-Step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