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NEURAL NETWORKS AND FUZZY LOGIC Basic Concepts and Applications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NEURAL NETWORKS AND FUZZY LOGIC Basic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本书出售、求购地址：https://www.jiaokey.com/book/detail/40351416.html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关键词搜索：https://www.jiaokey.com/tag/UNDERSTANDING NEURAL NETWORKS AND FUZZY LOGIC Basic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