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Client/Server Applications Revised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Client/Server Applications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关键词搜索：https://www.jiaokey.com/tag/Developing Client/Server Applications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