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dBASE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dBASE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本书出售、求购地址：https://www.jiaokey.com/book/detail/40351404.html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关键词搜索：https://www.jiaokey.com/tag/UNDERSTANDING dBASE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