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Computing for Distributed Multimedia Systems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Computing for Distributed Multimedia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本书出售、求购地址：https://www.jiaokey.com/book/detail/40351401.html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关键词搜索：https://www.jiaokey.com/tag/Communication and Computing for Distributed Multimedia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