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COMPUTER SYSTEMS An Introduction To Transnational Data Flow And Data Regulation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COMPUTER SYSTEMS An Introduction To Transnational Data Flow And Data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本书出售、求购地址：https://www.jiaokey.com/book/detail/40351400.html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关键词搜索：https://www.jiaokey.com/tag/MULTINATIONAL COMPUTER SYSTEMS An Introduction To Transnational Data Flow And Data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