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CCNA Cisco Certified Network Associate Study Guide EXAM640-407</w:t>
      </w:r>
    </w:p>
    <w:p>
      <w:r>
        <w:rPr>
          <w:rFonts w:ascii="宋体" w:hAnsi="宋体" w:eastAsia="宋体"/>
          <w:sz w:val="24"/>
        </w:rPr>
        <w:t>Syngress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CCNA Cisco Certified Network Associate Study Guide EXAM640-407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Syngress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本书出售、求购地址：https://www.jiaokey.com/book/detail/40351399.html</w:t>
      </w:r>
    </w:p>
    <w:p>
      <w:r>
        <w:t>更多相关图书推荐：https://www.jiaokey.com</w:t>
      </w:r>
    </w:p>
    <w:p>
      <w:r>
        <w:t>Syngress Media 其他作品：https://www.jiaokey.com/tag/Syngress Media.html</w:t>
      </w:r>
    </w:p>
    <w:p>
      <w:r>
        <w:t>机械工业出版社 出版图书：https://www.jiaokey.com/tag/机械工业出版社.html</w:t>
      </w:r>
    </w:p>
    <w:p>
      <w:r>
        <w:t>关键词搜索：https://www.jiaokey.com/tag/CCNA Cisco Certified Network Associate Study Guide EXAM640-407.html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