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4621 Algorithms for Sensor and Ad Hoc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4621 Algorithms for Sensor and Ad Hoc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本书出售、求购地址：https://www.jiaokey.com/book/detail/40351379.html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4621 Algorithms for Sensor and Ad Hoc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