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Broadband Networks LANs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Broadband Networks LANs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本书出售、求购地址：https://www.jiaokey.com/book/detail/40351377.html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关键词搜索：https://www.jiaokey.com/tag/An Introduction to Broadband Networks LANs.html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